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AA46" w14:textId="77777777" w:rsidR="00D55073" w:rsidRPr="00A330B9" w:rsidRDefault="00960325" w:rsidP="00337B0D">
      <w:pPr>
        <w:spacing w:line="240" w:lineRule="auto"/>
        <w:jc w:val="center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b/>
          <w:lang w:val="pt-BR"/>
        </w:rPr>
        <w:t>CÂMARA MUNICIPAL DE ERERÉ – CEARÁ</w:t>
      </w:r>
      <w:r w:rsidRPr="00A330B9">
        <w:rPr>
          <w:rFonts w:ascii="Arial" w:hAnsi="Arial" w:cs="Arial"/>
          <w:b/>
          <w:lang w:val="pt-BR"/>
        </w:rPr>
        <w:br/>
      </w:r>
    </w:p>
    <w:p w14:paraId="12F11573" w14:textId="613810A2" w:rsidR="00D55073" w:rsidRPr="00A330B9" w:rsidRDefault="00D81F6C" w:rsidP="00337B0D">
      <w:pPr>
        <w:spacing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REQUERIMENTO Nº 005</w:t>
      </w:r>
      <w:bookmarkStart w:id="0" w:name="_GoBack"/>
      <w:bookmarkEnd w:id="0"/>
      <w:r w:rsidR="00960325" w:rsidRPr="00A330B9">
        <w:rPr>
          <w:rFonts w:ascii="Arial" w:hAnsi="Arial" w:cs="Arial"/>
          <w:b/>
          <w:lang w:val="pt-BR"/>
        </w:rPr>
        <w:t>/2026</w:t>
      </w:r>
    </w:p>
    <w:p w14:paraId="45D0A455" w14:textId="2DDC59A9" w:rsidR="00D55073" w:rsidRPr="00A330B9" w:rsidRDefault="00D55073" w:rsidP="00337B0D">
      <w:pPr>
        <w:spacing w:line="240" w:lineRule="auto"/>
        <w:rPr>
          <w:rFonts w:ascii="Arial" w:hAnsi="Arial" w:cs="Arial"/>
          <w:lang w:val="pt-BR"/>
        </w:rPr>
      </w:pPr>
    </w:p>
    <w:p w14:paraId="703D3CA0" w14:textId="79687019" w:rsidR="00D55073" w:rsidRPr="00A330B9" w:rsidRDefault="00960325" w:rsidP="00337B0D">
      <w:pPr>
        <w:spacing w:line="240" w:lineRule="auto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b/>
          <w:lang w:val="pt-BR"/>
        </w:rPr>
        <w:t>Excelentíssima Senhora Presidenta da Câmara Municipal de Ereré – CE,</w:t>
      </w:r>
      <w:r w:rsidRPr="00A330B9">
        <w:rPr>
          <w:rFonts w:ascii="Arial" w:hAnsi="Arial" w:cs="Arial"/>
          <w:b/>
          <w:lang w:val="pt-BR"/>
        </w:rPr>
        <w:br/>
      </w:r>
    </w:p>
    <w:p w14:paraId="784BA79B" w14:textId="0F2091C9" w:rsidR="00D55073" w:rsidRPr="00A330B9" w:rsidRDefault="00960325" w:rsidP="00337B0D">
      <w:pPr>
        <w:spacing w:line="240" w:lineRule="auto"/>
        <w:jc w:val="both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 xml:space="preserve">O Vereador MAXILON RUFINO DA SILVA – PT, no uso de </w:t>
      </w:r>
      <w:r w:rsidRPr="00A330B9">
        <w:rPr>
          <w:rFonts w:ascii="Arial" w:hAnsi="Arial" w:cs="Arial"/>
          <w:lang w:val="pt-BR"/>
        </w:rPr>
        <w:t>suas atribuições legais e regimentais, vem, respeitosamente, à presença de Vossa Excelência, após ouvido o Plenário desta Casa Legislativa, REQUERER que seja encaminhado expediente ao Chefe do Poder Executivo Municipal, Sr. Glauber Lopes de Holanda, solici</w:t>
      </w:r>
      <w:r w:rsidRPr="00A330B9">
        <w:rPr>
          <w:rFonts w:ascii="Arial" w:hAnsi="Arial" w:cs="Arial"/>
          <w:lang w:val="pt-BR"/>
        </w:rPr>
        <w:t>tando a implantação das gratificações dos cargos comissionados da Secretaria Municipal de Educação, de acordo com o disposto no Anexo da legislação pertinente.</w:t>
      </w:r>
      <w:r w:rsidRPr="00A330B9">
        <w:rPr>
          <w:rFonts w:ascii="Arial" w:hAnsi="Arial" w:cs="Arial"/>
          <w:lang w:val="pt-BR"/>
        </w:rPr>
        <w:br/>
      </w:r>
    </w:p>
    <w:p w14:paraId="0969CB4A" w14:textId="30402F49" w:rsidR="00D55073" w:rsidRPr="00A330B9" w:rsidRDefault="00A330B9" w:rsidP="00337B0D">
      <w:pPr>
        <w:spacing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JUSTIFICATIVA</w:t>
      </w:r>
    </w:p>
    <w:p w14:paraId="1066DABB" w14:textId="77777777" w:rsidR="00337B0D" w:rsidRPr="00A330B9" w:rsidRDefault="00960325" w:rsidP="00337B0D">
      <w:pPr>
        <w:spacing w:line="240" w:lineRule="auto"/>
        <w:jc w:val="both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 xml:space="preserve">A presente proposição tem como finalidade assegurar o cumprimento da legislação </w:t>
      </w:r>
      <w:r w:rsidRPr="00A330B9">
        <w:rPr>
          <w:rFonts w:ascii="Arial" w:hAnsi="Arial" w:cs="Arial"/>
          <w:lang w:val="pt-BR"/>
        </w:rPr>
        <w:t>municipal que dispõe sobre a criação, reajuste e remuneração dos cargos comissionados, garantindo a devida implantação das gratificações previstas no Anexo legal.</w:t>
      </w:r>
      <w:r w:rsidRPr="00A330B9">
        <w:rPr>
          <w:rFonts w:ascii="Arial" w:hAnsi="Arial" w:cs="Arial"/>
          <w:lang w:val="pt-BR"/>
        </w:rPr>
        <w:br/>
      </w:r>
      <w:r w:rsidRPr="00A330B9">
        <w:rPr>
          <w:rFonts w:ascii="Arial" w:hAnsi="Arial" w:cs="Arial"/>
          <w:lang w:val="pt-BR"/>
        </w:rPr>
        <w:br/>
        <w:t>A efetivação dessas gratificações representa o reconhecimento das atribuições e responsabili</w:t>
      </w:r>
      <w:r w:rsidRPr="00A330B9">
        <w:rPr>
          <w:rFonts w:ascii="Arial" w:hAnsi="Arial" w:cs="Arial"/>
          <w:lang w:val="pt-BR"/>
        </w:rPr>
        <w:t>dades exercidas pelos servidores ocupantes de cargos comissionados na Secretaria de Educação, contribuindo para a valorização profissional e para o fortalecimento da gestão educacional no município.</w:t>
      </w:r>
    </w:p>
    <w:p w14:paraId="6FE691DE" w14:textId="6F8581BE" w:rsidR="00D55073" w:rsidRPr="00A330B9" w:rsidRDefault="00960325" w:rsidP="00337B0D">
      <w:pPr>
        <w:spacing w:line="240" w:lineRule="auto"/>
        <w:jc w:val="both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Diante do exposto, solicito o apoio dos nobres colegas Ve</w:t>
      </w:r>
      <w:r w:rsidRPr="00A330B9">
        <w:rPr>
          <w:rFonts w:ascii="Arial" w:hAnsi="Arial" w:cs="Arial"/>
          <w:lang w:val="pt-BR"/>
        </w:rPr>
        <w:t xml:space="preserve">readores para a aprovação do </w:t>
      </w:r>
      <w:proofErr w:type="gramStart"/>
      <w:r w:rsidRPr="00A330B9">
        <w:rPr>
          <w:rFonts w:ascii="Arial" w:hAnsi="Arial" w:cs="Arial"/>
          <w:lang w:val="pt-BR"/>
        </w:rPr>
        <w:t>presente</w:t>
      </w:r>
      <w:proofErr w:type="gramEnd"/>
      <w:r w:rsidRPr="00A330B9">
        <w:rPr>
          <w:rFonts w:ascii="Arial" w:hAnsi="Arial" w:cs="Arial"/>
          <w:lang w:val="pt-BR"/>
        </w:rPr>
        <w:t xml:space="preserve"> requerimento.</w:t>
      </w:r>
    </w:p>
    <w:p w14:paraId="7B76D214" w14:textId="51245D22" w:rsidR="00D55073" w:rsidRPr="00A330B9" w:rsidRDefault="00960325" w:rsidP="00337B0D">
      <w:pPr>
        <w:spacing w:line="240" w:lineRule="auto"/>
        <w:jc w:val="both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 xml:space="preserve">Sala das Sessões da Câmara Municipal de Ereré – CE, </w:t>
      </w:r>
      <w:r w:rsidR="00337B0D" w:rsidRPr="00A330B9">
        <w:rPr>
          <w:rFonts w:ascii="Arial" w:hAnsi="Arial" w:cs="Arial"/>
          <w:lang w:val="pt-BR"/>
        </w:rPr>
        <w:t>25</w:t>
      </w:r>
      <w:r w:rsidRPr="00A330B9">
        <w:rPr>
          <w:rFonts w:ascii="Arial" w:hAnsi="Arial" w:cs="Arial"/>
          <w:lang w:val="pt-BR"/>
        </w:rPr>
        <w:t xml:space="preserve"> de </w:t>
      </w:r>
      <w:r w:rsidR="00337B0D" w:rsidRPr="00A330B9">
        <w:rPr>
          <w:rFonts w:ascii="Arial" w:hAnsi="Arial" w:cs="Arial"/>
          <w:lang w:val="pt-BR"/>
        </w:rPr>
        <w:t>fevereiro</w:t>
      </w:r>
      <w:r w:rsidRPr="00A330B9">
        <w:rPr>
          <w:rFonts w:ascii="Arial" w:hAnsi="Arial" w:cs="Arial"/>
          <w:lang w:val="pt-BR"/>
        </w:rPr>
        <w:t xml:space="preserve"> de 2026.</w:t>
      </w:r>
      <w:r w:rsidRPr="00A330B9">
        <w:rPr>
          <w:rFonts w:ascii="Arial" w:hAnsi="Arial" w:cs="Arial"/>
          <w:lang w:val="pt-BR"/>
        </w:rPr>
        <w:br/>
      </w:r>
    </w:p>
    <w:p w14:paraId="186640C7" w14:textId="79B21115" w:rsidR="00D55073" w:rsidRPr="00A330B9" w:rsidRDefault="00960325" w:rsidP="00337B0D">
      <w:pPr>
        <w:spacing w:line="240" w:lineRule="auto"/>
        <w:jc w:val="center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b/>
          <w:lang w:val="pt-BR"/>
        </w:rPr>
        <w:t>_________________________________________</w:t>
      </w:r>
    </w:p>
    <w:p w14:paraId="3304B8A6" w14:textId="279F9A9C" w:rsidR="00D55073" w:rsidRPr="00A330B9" w:rsidRDefault="00960325" w:rsidP="00337B0D">
      <w:pPr>
        <w:spacing w:line="240" w:lineRule="auto"/>
        <w:jc w:val="center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MAXILON RUFINO DA SILVA</w:t>
      </w:r>
      <w:r w:rsidRPr="00A330B9">
        <w:rPr>
          <w:rFonts w:ascii="Arial" w:hAnsi="Arial" w:cs="Arial"/>
          <w:lang w:val="pt-BR"/>
        </w:rPr>
        <w:br/>
        <w:t>Vereador – PT</w:t>
      </w:r>
    </w:p>
    <w:p w14:paraId="572C7D50" w14:textId="77777777" w:rsidR="00D55073" w:rsidRPr="00A330B9" w:rsidRDefault="00960325" w:rsidP="00337B0D">
      <w:pPr>
        <w:spacing w:line="240" w:lineRule="auto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À</w:t>
      </w:r>
    </w:p>
    <w:p w14:paraId="60D04B10" w14:textId="77777777" w:rsidR="00D55073" w:rsidRPr="00A330B9" w:rsidRDefault="00960325" w:rsidP="00337B0D">
      <w:pPr>
        <w:spacing w:line="240" w:lineRule="auto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Excelentíssima Senhora</w:t>
      </w:r>
    </w:p>
    <w:p w14:paraId="31DC9F52" w14:textId="77777777" w:rsidR="00D55073" w:rsidRPr="00A330B9" w:rsidRDefault="00960325" w:rsidP="00337B0D">
      <w:pPr>
        <w:spacing w:line="240" w:lineRule="auto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GEIZA NATÁLIA CÂNDIDO</w:t>
      </w:r>
      <w:r w:rsidRPr="00A330B9">
        <w:rPr>
          <w:rFonts w:ascii="Arial" w:hAnsi="Arial" w:cs="Arial"/>
          <w:lang w:val="pt-BR"/>
        </w:rPr>
        <w:t xml:space="preserve"> DE CASTRO</w:t>
      </w:r>
    </w:p>
    <w:p w14:paraId="77D8E5F3" w14:textId="77777777" w:rsidR="00D55073" w:rsidRPr="00A330B9" w:rsidRDefault="00960325" w:rsidP="00337B0D">
      <w:pPr>
        <w:spacing w:line="240" w:lineRule="auto"/>
        <w:rPr>
          <w:rFonts w:ascii="Arial" w:hAnsi="Arial" w:cs="Arial"/>
          <w:lang w:val="pt-BR"/>
        </w:rPr>
      </w:pPr>
      <w:r w:rsidRPr="00A330B9">
        <w:rPr>
          <w:rFonts w:ascii="Arial" w:hAnsi="Arial" w:cs="Arial"/>
          <w:lang w:val="pt-BR"/>
        </w:rPr>
        <w:t>Presidenta da Câmara Municipal de Ereré – CE</w:t>
      </w:r>
    </w:p>
    <w:sectPr w:rsidR="00D55073" w:rsidRPr="00A330B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5FBD4" w14:textId="77777777" w:rsidR="00960325" w:rsidRDefault="00960325" w:rsidP="009A14BB">
      <w:pPr>
        <w:spacing w:after="0" w:line="240" w:lineRule="auto"/>
      </w:pPr>
      <w:r>
        <w:separator/>
      </w:r>
    </w:p>
  </w:endnote>
  <w:endnote w:type="continuationSeparator" w:id="0">
    <w:p w14:paraId="705D1D73" w14:textId="77777777" w:rsidR="00960325" w:rsidRDefault="00960325" w:rsidP="009A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EF796" w14:textId="77777777" w:rsidR="009A14BB" w:rsidRPr="009A14BB" w:rsidRDefault="009A14BB" w:rsidP="009A14B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  <w:t>Av. Padre Daniel, 169 – Centro –</w:t>
    </w:r>
  </w:p>
  <w:p w14:paraId="777CFACC" w14:textId="77777777" w:rsidR="009A14BB" w:rsidRPr="009A14BB" w:rsidRDefault="009A14BB" w:rsidP="009A14B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  <w:t>CEP: 63470-000 – ERERÊ – CEARÁ</w:t>
    </w:r>
  </w:p>
  <w:p w14:paraId="10AE64FD" w14:textId="77777777" w:rsidR="009A14BB" w:rsidRPr="00A330B9" w:rsidRDefault="009A14BB" w:rsidP="009A14B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eastAsia="pt-BR"/>
      </w:rPr>
    </w:pPr>
    <w:r w:rsidRPr="00A330B9">
      <w:rPr>
        <w:rFonts w:ascii="Times New Roman" w:eastAsia="Times New Roman" w:hAnsi="Times New Roman" w:cs="Times New Roman"/>
        <w:b/>
        <w:color w:val="000080"/>
        <w:szCs w:val="20"/>
        <w:lang w:eastAsia="pt-BR"/>
      </w:rPr>
      <w:t>Cel/Wapp: (88) 98893-3749 – E-mail: cme_erere@hotmail.com.br</w:t>
    </w:r>
  </w:p>
  <w:p w14:paraId="474B2FCC" w14:textId="77777777" w:rsidR="009A14BB" w:rsidRDefault="009A1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7EA2" w14:textId="77777777" w:rsidR="00960325" w:rsidRDefault="00960325" w:rsidP="009A14BB">
      <w:pPr>
        <w:spacing w:after="0" w:line="240" w:lineRule="auto"/>
      </w:pPr>
      <w:r>
        <w:separator/>
      </w:r>
    </w:p>
  </w:footnote>
  <w:footnote w:type="continuationSeparator" w:id="0">
    <w:p w14:paraId="25C39662" w14:textId="77777777" w:rsidR="00960325" w:rsidRDefault="00960325" w:rsidP="009A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64ADF" w14:textId="7F5EFAF0" w:rsidR="009A14BB" w:rsidRPr="009A14BB" w:rsidRDefault="009A14BB" w:rsidP="009A14BB">
    <w:pPr>
      <w:keepNext/>
      <w:spacing w:after="0" w:line="240" w:lineRule="auto"/>
      <w:jc w:val="center"/>
      <w:outlineLvl w:val="1"/>
      <w:rPr>
        <w:rFonts w:ascii="Times New (W1)" w:eastAsia="Times New Roman" w:hAnsi="Times New (W1)" w:cs="Times New Roman"/>
        <w:b/>
        <w:bCs/>
        <w:color w:val="000080"/>
        <w:sz w:val="24"/>
        <w:szCs w:val="24"/>
        <w:lang w:val="pt-PT" w:eastAsia="pt-BR"/>
      </w:rPr>
    </w:pPr>
    <w:r w:rsidRPr="009A14BB">
      <w:rPr>
        <w:rFonts w:ascii="Arial Black" w:eastAsia="Times New Roman" w:hAnsi="Arial Black" w:cs="Times New Roman"/>
        <w:b/>
        <w:bCs/>
        <w:noProof/>
        <w:color w:val="000080"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10B33289" wp14:editId="355B01C0">
          <wp:simplePos x="0" y="0"/>
          <wp:positionH relativeFrom="column">
            <wp:posOffset>6350</wp:posOffset>
          </wp:positionH>
          <wp:positionV relativeFrom="paragraph">
            <wp:posOffset>-146685</wp:posOffset>
          </wp:positionV>
          <wp:extent cx="956310" cy="907415"/>
          <wp:effectExtent l="0" t="0" r="0" b="6985"/>
          <wp:wrapNone/>
          <wp:docPr id="1438648930" name="Imagem 6" descr="G:\toinho arte1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:\toinho arte1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0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4BB">
      <w:rPr>
        <w:rFonts w:ascii="Times New (W1)" w:eastAsia="Times New Roman" w:hAnsi="Times New (W1)" w:cs="Times New Roman"/>
        <w:b/>
        <w:bCs/>
        <w:color w:val="000080"/>
        <w:sz w:val="24"/>
        <w:szCs w:val="24"/>
        <w:lang w:val="pt-PT" w:eastAsia="pt-BR"/>
      </w:rPr>
      <w:t>ESTADO DO CEARÁ</w:t>
    </w:r>
  </w:p>
  <w:p w14:paraId="1732FE05" w14:textId="77777777" w:rsidR="009A14BB" w:rsidRPr="009A14BB" w:rsidRDefault="009A14BB" w:rsidP="009A14BB">
    <w:pPr>
      <w:keepNext/>
      <w:tabs>
        <w:tab w:val="left" w:pos="645"/>
        <w:tab w:val="center" w:pos="4677"/>
      </w:tabs>
      <w:spacing w:after="0" w:line="240" w:lineRule="auto"/>
      <w:outlineLvl w:val="2"/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</w:pPr>
    <w:r w:rsidRPr="009A14BB"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  <w:tab/>
    </w:r>
    <w:r w:rsidRPr="009A14BB"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  <w:tab/>
      <w:t>CÂMARA MUNICIPAL DE ERERÊ</w:t>
    </w:r>
  </w:p>
  <w:p w14:paraId="1A47B15A" w14:textId="77777777" w:rsidR="009A14BB" w:rsidRPr="009A14BB" w:rsidRDefault="009A14BB" w:rsidP="009A14BB">
    <w:pPr>
      <w:spacing w:after="0" w:line="240" w:lineRule="auto"/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</w:pPr>
    <w:r w:rsidRPr="009A14BB">
      <w:rPr>
        <w:rFonts w:ascii="Times New Roman" w:eastAsia="Times New Roman" w:hAnsi="Times New Roman" w:cs="Times New Roman"/>
        <w:sz w:val="20"/>
        <w:szCs w:val="20"/>
        <w:lang w:val="pt-PT" w:eastAsia="pt-BR"/>
      </w:rPr>
      <w:t xml:space="preserve">                                        </w:t>
    </w:r>
    <w:r w:rsidRPr="009A14BB"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  <w:t>PALACIO VEREADOR OTACILIO CASSIMIRO DA SILVA</w:t>
    </w:r>
  </w:p>
  <w:p w14:paraId="4B6B91A0" w14:textId="77777777" w:rsidR="009A14BB" w:rsidRPr="009A14BB" w:rsidRDefault="009A14BB" w:rsidP="009A14BB">
    <w:pPr>
      <w:spacing w:after="0" w:line="240" w:lineRule="auto"/>
      <w:jc w:val="center"/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</w:pPr>
    <w:r w:rsidRPr="009A14BB"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  <w:t>CNPJ: 05.040.773/0001-15 – CGF: 06.920.439-0</w:t>
    </w:r>
  </w:p>
  <w:p w14:paraId="78BE8F59" w14:textId="60E8F0D5" w:rsidR="009A14BB" w:rsidRPr="009A14BB" w:rsidRDefault="009A14BB" w:rsidP="009A14B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A65F67" wp14:editId="3FF624A7">
              <wp:simplePos x="0" y="0"/>
              <wp:positionH relativeFrom="column">
                <wp:posOffset>1751330</wp:posOffset>
              </wp:positionH>
              <wp:positionV relativeFrom="paragraph">
                <wp:posOffset>89535</wp:posOffset>
              </wp:positionV>
              <wp:extent cx="2377440" cy="0"/>
              <wp:effectExtent l="17780" t="13335" r="14605" b="15240"/>
              <wp:wrapNone/>
              <wp:docPr id="1879299188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1D121B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7.05pt" to="325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" o:allowincell="f" strokecolor="navy" strokeweight="1.5pt"/>
          </w:pict>
        </mc:Fallback>
      </mc:AlternateContent>
    </w:r>
    <w:r w:rsidRPr="009A14BB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A6BDA6" wp14:editId="48DCE1BE">
              <wp:simplePos x="0" y="0"/>
              <wp:positionH relativeFrom="column">
                <wp:posOffset>1019810</wp:posOffset>
              </wp:positionH>
              <wp:positionV relativeFrom="paragraph">
                <wp:posOffset>52705</wp:posOffset>
              </wp:positionV>
              <wp:extent cx="3931920" cy="0"/>
              <wp:effectExtent l="10160" t="14605" r="10795" b="13970"/>
              <wp:wrapNone/>
              <wp:docPr id="261708413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770174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4.15pt" to="389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" o:allowincell="f" strokecolor="navy" strokeweight="1.5pt"/>
          </w:pict>
        </mc:Fallback>
      </mc:AlternateContent>
    </w:r>
  </w:p>
  <w:p w14:paraId="7D694188" w14:textId="77777777" w:rsidR="009A14BB" w:rsidRDefault="009A1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26DF"/>
    <w:rsid w:val="0015074B"/>
    <w:rsid w:val="0029639D"/>
    <w:rsid w:val="00326F90"/>
    <w:rsid w:val="00337B0D"/>
    <w:rsid w:val="00960325"/>
    <w:rsid w:val="009A14BB"/>
    <w:rsid w:val="00A330B9"/>
    <w:rsid w:val="00A56BAA"/>
    <w:rsid w:val="00AA1D8D"/>
    <w:rsid w:val="00B47730"/>
    <w:rsid w:val="00CB0664"/>
    <w:rsid w:val="00D55073"/>
    <w:rsid w:val="00D81F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236B6"/>
  <w14:defaultImageDpi w14:val="300"/>
  <w15:docId w15:val="{DFF304AE-381C-4C65-944D-3076305A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E3204-5F51-4EA9-A291-99CC1B67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CAMARA 01</cp:lastModifiedBy>
  <cp:revision>3</cp:revision>
  <dcterms:created xsi:type="dcterms:W3CDTF">2026-02-24T11:17:00Z</dcterms:created>
  <dcterms:modified xsi:type="dcterms:W3CDTF">2026-02-24T11:18:00Z</dcterms:modified>
  <cp:category/>
</cp:coreProperties>
</file>