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69AAE" w14:textId="77777777" w:rsidR="003B77FD" w:rsidRDefault="003B77FD">
      <w:pPr>
        <w:jc w:val="center"/>
        <w:rPr>
          <w:rFonts w:ascii="Arial" w:hAnsi="Arial" w:cs="Arial"/>
          <w:b/>
        </w:rPr>
      </w:pPr>
    </w:p>
    <w:p w14:paraId="45B023BE" w14:textId="6F27E91B" w:rsidR="00262F5C" w:rsidRPr="00A525EA" w:rsidRDefault="00CC0D06">
      <w:pPr>
        <w:jc w:val="center"/>
        <w:rPr>
          <w:rFonts w:ascii="Arial" w:hAnsi="Arial" w:cs="Arial"/>
          <w:lang w:val="pt-BR"/>
        </w:rPr>
      </w:pPr>
      <w:r w:rsidRPr="00A525EA">
        <w:rPr>
          <w:rFonts w:ascii="Arial" w:hAnsi="Arial" w:cs="Arial"/>
          <w:b/>
          <w:lang w:val="pt-BR"/>
        </w:rPr>
        <w:t>CÂMARA MUNICIPAL DE ERERÉ – CEARÁ</w:t>
      </w:r>
      <w:r w:rsidRPr="00A525EA">
        <w:rPr>
          <w:rFonts w:ascii="Arial" w:hAnsi="Arial" w:cs="Arial"/>
          <w:b/>
          <w:lang w:val="pt-BR"/>
        </w:rPr>
        <w:br/>
      </w:r>
    </w:p>
    <w:p w14:paraId="7C46A4FC" w14:textId="081B29BB" w:rsidR="00262F5C" w:rsidRPr="003B77FD" w:rsidRDefault="00A525EA" w:rsidP="003B77F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REQUERIMENTO Nº 006</w:t>
      </w:r>
      <w:bookmarkStart w:id="0" w:name="_GoBack"/>
      <w:bookmarkEnd w:id="0"/>
      <w:r w:rsidR="00CC0D06" w:rsidRPr="003B77FD">
        <w:rPr>
          <w:rFonts w:ascii="Arial" w:hAnsi="Arial" w:cs="Arial"/>
          <w:b/>
        </w:rPr>
        <w:t>/2026</w:t>
      </w:r>
      <w:r w:rsidR="00CC0D06" w:rsidRPr="003B77FD">
        <w:rPr>
          <w:rFonts w:ascii="Arial" w:hAnsi="Arial" w:cs="Arial"/>
          <w:b/>
        </w:rPr>
        <w:br/>
      </w:r>
    </w:p>
    <w:p w14:paraId="3D344445" w14:textId="77777777" w:rsidR="00262F5C" w:rsidRPr="00A525EA" w:rsidRDefault="00CC0D06">
      <w:pPr>
        <w:rPr>
          <w:rFonts w:ascii="Arial" w:hAnsi="Arial" w:cs="Arial"/>
          <w:lang w:val="pt-BR"/>
        </w:rPr>
      </w:pPr>
      <w:r w:rsidRPr="00A525EA">
        <w:rPr>
          <w:rFonts w:ascii="Arial" w:hAnsi="Arial" w:cs="Arial"/>
          <w:b/>
          <w:lang w:val="pt-BR"/>
        </w:rPr>
        <w:t>Excelentíssima Senhora</w:t>
      </w:r>
      <w:r w:rsidRPr="00A525EA">
        <w:rPr>
          <w:rFonts w:ascii="Arial" w:hAnsi="Arial" w:cs="Arial"/>
          <w:b/>
          <w:lang w:val="pt-BR"/>
        </w:rPr>
        <w:br/>
      </w:r>
    </w:p>
    <w:p w14:paraId="192BD420" w14:textId="77777777" w:rsidR="00262F5C" w:rsidRPr="00A525EA" w:rsidRDefault="00CC0D06">
      <w:pPr>
        <w:rPr>
          <w:rFonts w:ascii="Arial" w:hAnsi="Arial" w:cs="Arial"/>
          <w:lang w:val="pt-BR"/>
        </w:rPr>
      </w:pPr>
      <w:r w:rsidRPr="00A525EA">
        <w:rPr>
          <w:rFonts w:ascii="Arial" w:hAnsi="Arial" w:cs="Arial"/>
          <w:lang w:val="pt-BR"/>
        </w:rPr>
        <w:t>GEIZA NATÁLIA CÂNDIDO DE CASTRO</w:t>
      </w:r>
    </w:p>
    <w:p w14:paraId="417586EC" w14:textId="77777777" w:rsidR="00262F5C" w:rsidRPr="00A525EA" w:rsidRDefault="00CC0D06">
      <w:pPr>
        <w:rPr>
          <w:rFonts w:ascii="Arial" w:hAnsi="Arial" w:cs="Arial"/>
          <w:lang w:val="pt-BR"/>
        </w:rPr>
      </w:pPr>
      <w:r w:rsidRPr="00A525EA">
        <w:rPr>
          <w:rFonts w:ascii="Arial" w:hAnsi="Arial" w:cs="Arial"/>
          <w:lang w:val="pt-BR"/>
        </w:rPr>
        <w:t>Presidenta da Câmara Municipal de Ereré – CE</w:t>
      </w:r>
    </w:p>
    <w:p w14:paraId="54C5E785" w14:textId="77777777" w:rsidR="00262F5C" w:rsidRPr="00A525EA" w:rsidRDefault="00262F5C">
      <w:pPr>
        <w:rPr>
          <w:rFonts w:ascii="Arial" w:hAnsi="Arial" w:cs="Arial"/>
          <w:lang w:val="pt-BR"/>
        </w:rPr>
      </w:pPr>
    </w:p>
    <w:p w14:paraId="474FC6B6" w14:textId="77777777" w:rsidR="00262F5C" w:rsidRPr="00A525EA" w:rsidRDefault="00CC0D06" w:rsidP="003B77FD">
      <w:pPr>
        <w:jc w:val="both"/>
        <w:rPr>
          <w:rFonts w:ascii="Arial" w:hAnsi="Arial" w:cs="Arial"/>
          <w:lang w:val="pt-BR"/>
        </w:rPr>
      </w:pPr>
      <w:r w:rsidRPr="00A525EA">
        <w:rPr>
          <w:rFonts w:ascii="Arial" w:hAnsi="Arial" w:cs="Arial"/>
          <w:lang w:val="pt-BR"/>
        </w:rPr>
        <w:t xml:space="preserve">O Vereador MAXILON </w:t>
      </w:r>
      <w:r w:rsidRPr="00A525EA">
        <w:rPr>
          <w:rFonts w:ascii="Arial" w:hAnsi="Arial" w:cs="Arial"/>
          <w:lang w:val="pt-BR"/>
        </w:rPr>
        <w:t xml:space="preserve">RUFINO DA SILVA – PT, no uso de suas atribuições legais e regimentais, vem, respeitosamente, à presença de Vossa Excelência, após ouvido o Plenário desta Casa Legislativa, REQUERER que seja encaminhado expediente ao Chefe do Poder Executivo Municipal, Sr. </w:t>
      </w:r>
      <w:r w:rsidRPr="00A525EA">
        <w:rPr>
          <w:rFonts w:ascii="Arial" w:hAnsi="Arial" w:cs="Arial"/>
          <w:lang w:val="pt-BR"/>
        </w:rPr>
        <w:t xml:space="preserve">GLAUBER LOPES DE HOLANDA, solicitando a </w:t>
      </w:r>
      <w:proofErr w:type="gramStart"/>
      <w:r w:rsidRPr="00A525EA">
        <w:rPr>
          <w:rFonts w:ascii="Arial" w:hAnsi="Arial" w:cs="Arial"/>
          <w:lang w:val="pt-BR"/>
        </w:rPr>
        <w:t>instalação</w:t>
      </w:r>
      <w:proofErr w:type="gramEnd"/>
      <w:r w:rsidRPr="00A525EA">
        <w:rPr>
          <w:rFonts w:ascii="Arial" w:hAnsi="Arial" w:cs="Arial"/>
          <w:lang w:val="pt-BR"/>
        </w:rPr>
        <w:t xml:space="preserve"> de 02 (dois) redutores de velocidade (lombadas) na Rua Padre Miguel Xavier de Morais, sendo:</w:t>
      </w:r>
    </w:p>
    <w:p w14:paraId="5A871573" w14:textId="77777777" w:rsidR="00262F5C" w:rsidRPr="00A525EA" w:rsidRDefault="00CC0D06">
      <w:pPr>
        <w:pStyle w:val="Numerada"/>
        <w:rPr>
          <w:rFonts w:ascii="Arial" w:hAnsi="Arial" w:cs="Arial"/>
          <w:lang w:val="pt-BR"/>
        </w:rPr>
      </w:pPr>
      <w:r w:rsidRPr="00A525EA">
        <w:rPr>
          <w:rFonts w:ascii="Arial" w:hAnsi="Arial" w:cs="Arial"/>
          <w:lang w:val="pt-BR"/>
        </w:rPr>
        <w:t>01 (um) redutor de velocidade em frente à Lotérica Bom Jesus;</w:t>
      </w:r>
    </w:p>
    <w:p w14:paraId="6578C04D" w14:textId="5EE10341" w:rsidR="00262F5C" w:rsidRPr="00A525EA" w:rsidRDefault="00CC0D06" w:rsidP="003B77FD">
      <w:pPr>
        <w:pStyle w:val="Numerada"/>
        <w:rPr>
          <w:rFonts w:ascii="Arial" w:hAnsi="Arial" w:cs="Arial"/>
          <w:lang w:val="pt-BR"/>
        </w:rPr>
      </w:pPr>
      <w:r w:rsidRPr="00A525EA">
        <w:rPr>
          <w:rFonts w:ascii="Arial" w:hAnsi="Arial" w:cs="Arial"/>
          <w:lang w:val="pt-BR"/>
        </w:rPr>
        <w:t>01 (um) redutor de velocidade em frente à residênc</w:t>
      </w:r>
      <w:r w:rsidRPr="00A525EA">
        <w:rPr>
          <w:rFonts w:ascii="Arial" w:hAnsi="Arial" w:cs="Arial"/>
          <w:lang w:val="pt-BR"/>
        </w:rPr>
        <w:t>ia da Sra. Raimunda Romão.</w:t>
      </w:r>
    </w:p>
    <w:p w14:paraId="64763DA9" w14:textId="77777777" w:rsidR="00262F5C" w:rsidRPr="00A525EA" w:rsidRDefault="00CC0D06">
      <w:pPr>
        <w:rPr>
          <w:rFonts w:ascii="Arial" w:hAnsi="Arial" w:cs="Arial"/>
          <w:lang w:val="pt-BR"/>
        </w:rPr>
      </w:pPr>
      <w:r w:rsidRPr="00A525EA">
        <w:rPr>
          <w:rFonts w:ascii="Arial" w:hAnsi="Arial" w:cs="Arial"/>
          <w:b/>
          <w:lang w:val="pt-BR"/>
        </w:rPr>
        <w:t>JUSTIFICATIVA</w:t>
      </w:r>
    </w:p>
    <w:p w14:paraId="2728679E" w14:textId="77777777" w:rsidR="00262F5C" w:rsidRPr="00A525EA" w:rsidRDefault="00CC0D06" w:rsidP="003B77FD">
      <w:pPr>
        <w:jc w:val="both"/>
        <w:rPr>
          <w:rFonts w:ascii="Arial" w:hAnsi="Arial" w:cs="Arial"/>
          <w:lang w:val="pt-BR"/>
        </w:rPr>
      </w:pPr>
      <w:r w:rsidRPr="00A525EA">
        <w:rPr>
          <w:rFonts w:ascii="Arial" w:hAnsi="Arial" w:cs="Arial"/>
          <w:lang w:val="pt-BR"/>
        </w:rPr>
        <w:t>A presente solicitação tem como objetivo proporcionar maior segurança aos pedestres, moradores e condutores que trafegam pela referida via, considerando o fluxo constante de veículos na localidade.</w:t>
      </w:r>
    </w:p>
    <w:p w14:paraId="541BEF77" w14:textId="77777777" w:rsidR="00262F5C" w:rsidRPr="00A525EA" w:rsidRDefault="00CC0D06" w:rsidP="003B77FD">
      <w:pPr>
        <w:jc w:val="both"/>
        <w:rPr>
          <w:rFonts w:ascii="Arial" w:hAnsi="Arial" w:cs="Arial"/>
          <w:lang w:val="pt-BR"/>
        </w:rPr>
      </w:pPr>
      <w:r w:rsidRPr="00A525EA">
        <w:rPr>
          <w:rFonts w:ascii="Arial" w:hAnsi="Arial" w:cs="Arial"/>
          <w:lang w:val="pt-BR"/>
        </w:rPr>
        <w:t xml:space="preserve">A instalação dos </w:t>
      </w:r>
      <w:r w:rsidRPr="00A525EA">
        <w:rPr>
          <w:rFonts w:ascii="Arial" w:hAnsi="Arial" w:cs="Arial"/>
          <w:lang w:val="pt-BR"/>
        </w:rPr>
        <w:t>redutores de velocidade se faz necessária para prevenir acidentes, especialmente nas proximidades de estabelecimento comercial e residência com grande circulação de pessoas, garantindo assim mais segurança e organização no trânsito municipal.</w:t>
      </w:r>
    </w:p>
    <w:p w14:paraId="7DF279CF" w14:textId="11B0A2F1" w:rsidR="00262F5C" w:rsidRPr="00A525EA" w:rsidRDefault="00CC0D06" w:rsidP="003B77FD">
      <w:pPr>
        <w:jc w:val="both"/>
        <w:rPr>
          <w:rFonts w:ascii="Arial" w:hAnsi="Arial" w:cs="Arial"/>
          <w:lang w:val="pt-BR"/>
        </w:rPr>
      </w:pPr>
      <w:r w:rsidRPr="00A525EA">
        <w:rPr>
          <w:rFonts w:ascii="Arial" w:hAnsi="Arial" w:cs="Arial"/>
          <w:lang w:val="pt-BR"/>
        </w:rPr>
        <w:t>Diante do exp</w:t>
      </w:r>
      <w:r w:rsidRPr="00A525EA">
        <w:rPr>
          <w:rFonts w:ascii="Arial" w:hAnsi="Arial" w:cs="Arial"/>
          <w:lang w:val="pt-BR"/>
        </w:rPr>
        <w:t>osto, solicito o apoio dos nobres colegas Vereadores para a aprovação do presente requerimento.</w:t>
      </w:r>
    </w:p>
    <w:p w14:paraId="327C7CEC" w14:textId="40679F90" w:rsidR="00262F5C" w:rsidRPr="00A525EA" w:rsidRDefault="00CC0D06" w:rsidP="003B77FD">
      <w:pPr>
        <w:jc w:val="both"/>
        <w:rPr>
          <w:rFonts w:ascii="Arial" w:hAnsi="Arial" w:cs="Arial"/>
          <w:lang w:val="pt-BR"/>
        </w:rPr>
      </w:pPr>
      <w:r w:rsidRPr="00A525EA">
        <w:rPr>
          <w:rFonts w:ascii="Arial" w:hAnsi="Arial" w:cs="Arial"/>
          <w:lang w:val="pt-BR"/>
        </w:rPr>
        <w:t xml:space="preserve">Sala das Sessões da Câmara Municipal de Ereré – CE, </w:t>
      </w:r>
      <w:r w:rsidR="003B77FD" w:rsidRPr="00A525EA">
        <w:rPr>
          <w:rFonts w:ascii="Arial" w:hAnsi="Arial" w:cs="Arial"/>
          <w:lang w:val="pt-BR"/>
        </w:rPr>
        <w:t>25</w:t>
      </w:r>
      <w:r w:rsidRPr="00A525EA">
        <w:rPr>
          <w:rFonts w:ascii="Arial" w:hAnsi="Arial" w:cs="Arial"/>
          <w:lang w:val="pt-BR"/>
        </w:rPr>
        <w:t xml:space="preserve"> de </w:t>
      </w:r>
      <w:r w:rsidR="003B77FD" w:rsidRPr="00A525EA">
        <w:rPr>
          <w:rFonts w:ascii="Arial" w:hAnsi="Arial" w:cs="Arial"/>
          <w:lang w:val="pt-BR"/>
        </w:rPr>
        <w:t>fevereiro</w:t>
      </w:r>
      <w:r w:rsidRPr="00A525EA">
        <w:rPr>
          <w:rFonts w:ascii="Arial" w:hAnsi="Arial" w:cs="Arial"/>
          <w:lang w:val="pt-BR"/>
        </w:rPr>
        <w:t xml:space="preserve"> de 2026.</w:t>
      </w:r>
    </w:p>
    <w:p w14:paraId="6CD137CF" w14:textId="77777777" w:rsidR="00262F5C" w:rsidRPr="00A525EA" w:rsidRDefault="00CC0D06" w:rsidP="003B77FD">
      <w:pPr>
        <w:jc w:val="center"/>
        <w:rPr>
          <w:rFonts w:ascii="Arial" w:hAnsi="Arial" w:cs="Arial"/>
          <w:lang w:val="pt-BR"/>
        </w:rPr>
      </w:pPr>
      <w:r w:rsidRPr="00A525EA">
        <w:rPr>
          <w:rFonts w:ascii="Arial" w:hAnsi="Arial" w:cs="Arial"/>
          <w:lang w:val="pt-BR"/>
        </w:rPr>
        <w:t>_________________________________________</w:t>
      </w:r>
    </w:p>
    <w:p w14:paraId="3156E461" w14:textId="77777777" w:rsidR="00262F5C" w:rsidRPr="00A525EA" w:rsidRDefault="00CC0D06" w:rsidP="003B77FD">
      <w:pPr>
        <w:jc w:val="center"/>
        <w:rPr>
          <w:rFonts w:ascii="Arial" w:hAnsi="Arial" w:cs="Arial"/>
          <w:lang w:val="pt-BR"/>
        </w:rPr>
      </w:pPr>
      <w:r w:rsidRPr="00A525EA">
        <w:rPr>
          <w:rFonts w:ascii="Arial" w:hAnsi="Arial" w:cs="Arial"/>
          <w:lang w:val="pt-BR"/>
        </w:rPr>
        <w:t>MAXILON RUFINO DA SILVA</w:t>
      </w:r>
    </w:p>
    <w:p w14:paraId="6D843188" w14:textId="77777777" w:rsidR="00262F5C" w:rsidRPr="00A525EA" w:rsidRDefault="00CC0D06" w:rsidP="003B77FD">
      <w:pPr>
        <w:jc w:val="center"/>
        <w:rPr>
          <w:rFonts w:ascii="Arial" w:hAnsi="Arial" w:cs="Arial"/>
          <w:lang w:val="pt-BR"/>
        </w:rPr>
      </w:pPr>
      <w:r w:rsidRPr="00A525EA">
        <w:rPr>
          <w:rFonts w:ascii="Arial" w:hAnsi="Arial" w:cs="Arial"/>
          <w:lang w:val="pt-BR"/>
        </w:rPr>
        <w:t>Vereador – PT</w:t>
      </w:r>
    </w:p>
    <w:sectPr w:rsidR="00262F5C" w:rsidRPr="00A525EA" w:rsidSect="003B77FD">
      <w:headerReference w:type="default" r:id="rId8"/>
      <w:pgSz w:w="12240" w:h="15840"/>
      <w:pgMar w:top="1440" w:right="1800" w:bottom="1440" w:left="180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42447" w14:textId="77777777" w:rsidR="00CC0D06" w:rsidRDefault="00CC0D06" w:rsidP="003B77FD">
      <w:pPr>
        <w:spacing w:after="0" w:line="240" w:lineRule="auto"/>
      </w:pPr>
      <w:r>
        <w:separator/>
      </w:r>
    </w:p>
  </w:endnote>
  <w:endnote w:type="continuationSeparator" w:id="0">
    <w:p w14:paraId="64BC9F2F" w14:textId="77777777" w:rsidR="00CC0D06" w:rsidRDefault="00CC0D06" w:rsidP="003B7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E396F" w14:textId="77777777" w:rsidR="00CC0D06" w:rsidRDefault="00CC0D06" w:rsidP="003B77FD">
      <w:pPr>
        <w:spacing w:after="0" w:line="240" w:lineRule="auto"/>
      </w:pPr>
      <w:r>
        <w:separator/>
      </w:r>
    </w:p>
  </w:footnote>
  <w:footnote w:type="continuationSeparator" w:id="0">
    <w:p w14:paraId="2DFC3DE7" w14:textId="77777777" w:rsidR="00CC0D06" w:rsidRDefault="00CC0D06" w:rsidP="003B7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6D032" w14:textId="0A3E0437" w:rsidR="003B77FD" w:rsidRDefault="003B77FD">
    <w:pPr>
      <w:pStyle w:val="Cabealho"/>
    </w:pPr>
    <w:r w:rsidRPr="003B77FD">
      <w:rPr>
        <w:noProof/>
        <w:lang w:val="pt-BR" w:eastAsia="pt-BR"/>
      </w:rPr>
      <w:drawing>
        <wp:inline distT="0" distB="0" distL="0" distR="0" wp14:anchorId="3B4E58AF" wp14:editId="7D295D51">
          <wp:extent cx="5486400" cy="914400"/>
          <wp:effectExtent l="0" t="0" r="0" b="0"/>
          <wp:docPr id="70686754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62F5C"/>
    <w:rsid w:val="0029639D"/>
    <w:rsid w:val="00326F90"/>
    <w:rsid w:val="003B77FD"/>
    <w:rsid w:val="00903107"/>
    <w:rsid w:val="00A525EA"/>
    <w:rsid w:val="00A56BAA"/>
    <w:rsid w:val="00AA1D8D"/>
    <w:rsid w:val="00B47730"/>
    <w:rsid w:val="00CB0664"/>
    <w:rsid w:val="00CC0D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7010B9"/>
  <w14:defaultImageDpi w14:val="300"/>
  <w15:docId w15:val="{DFF304AE-381C-4C65-944D-3076305A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52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58B31A-3BFA-4291-8D39-D24CD748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1458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CAMARA 01</cp:lastModifiedBy>
  <cp:revision>3</cp:revision>
  <cp:lastPrinted>2026-02-24T11:21:00Z</cp:lastPrinted>
  <dcterms:created xsi:type="dcterms:W3CDTF">2026-02-19T13:27:00Z</dcterms:created>
  <dcterms:modified xsi:type="dcterms:W3CDTF">2026-02-24T11:21:00Z</dcterms:modified>
  <cp:category/>
</cp:coreProperties>
</file>