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C8829" w14:textId="77777777" w:rsidR="008909A9" w:rsidRPr="00A33857" w:rsidRDefault="00945C79">
      <w:pPr>
        <w:jc w:val="center"/>
        <w:rPr>
          <w:rFonts w:ascii="Arial" w:hAnsi="Arial" w:cs="Arial"/>
          <w:lang w:val="pt-BR"/>
        </w:rPr>
      </w:pPr>
      <w:r w:rsidRPr="00A33857">
        <w:rPr>
          <w:rFonts w:ascii="Arial" w:hAnsi="Arial" w:cs="Arial"/>
          <w:b/>
          <w:lang w:val="pt-BR"/>
        </w:rPr>
        <w:t>CÂMARA MUNICIPAL DE ERERÉ – CEARÁ</w:t>
      </w:r>
      <w:r w:rsidRPr="00A33857">
        <w:rPr>
          <w:rFonts w:ascii="Arial" w:hAnsi="Arial" w:cs="Arial"/>
          <w:b/>
          <w:lang w:val="pt-BR"/>
        </w:rPr>
        <w:br/>
      </w:r>
    </w:p>
    <w:p w14:paraId="1292B3DC" w14:textId="4D726F77" w:rsidR="008909A9" w:rsidRPr="005F1091" w:rsidRDefault="00A33857" w:rsidP="005F109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REQUERIMENTO Nº 007</w:t>
      </w:r>
      <w:bookmarkStart w:id="0" w:name="_GoBack"/>
      <w:bookmarkEnd w:id="0"/>
      <w:r w:rsidR="00945C79" w:rsidRPr="005F1091">
        <w:rPr>
          <w:rFonts w:ascii="Arial" w:hAnsi="Arial" w:cs="Arial"/>
          <w:b/>
        </w:rPr>
        <w:t>/2026</w:t>
      </w:r>
      <w:r w:rsidR="00945C79" w:rsidRPr="005F1091">
        <w:rPr>
          <w:rFonts w:ascii="Arial" w:hAnsi="Arial" w:cs="Arial"/>
          <w:b/>
        </w:rPr>
        <w:br/>
      </w:r>
    </w:p>
    <w:p w14:paraId="210AC728" w14:textId="77777777" w:rsidR="008909A9" w:rsidRPr="00A33857" w:rsidRDefault="00945C79">
      <w:pPr>
        <w:rPr>
          <w:rFonts w:ascii="Arial" w:hAnsi="Arial" w:cs="Arial"/>
          <w:lang w:val="pt-BR"/>
        </w:rPr>
      </w:pPr>
      <w:r w:rsidRPr="00A33857">
        <w:rPr>
          <w:rFonts w:ascii="Arial" w:hAnsi="Arial" w:cs="Arial"/>
          <w:b/>
          <w:lang w:val="pt-BR"/>
        </w:rPr>
        <w:t>Excelentíssima Senhora</w:t>
      </w:r>
      <w:r w:rsidRPr="00A33857">
        <w:rPr>
          <w:rFonts w:ascii="Arial" w:hAnsi="Arial" w:cs="Arial"/>
          <w:b/>
          <w:lang w:val="pt-BR"/>
        </w:rPr>
        <w:br/>
      </w:r>
    </w:p>
    <w:p w14:paraId="358700E7" w14:textId="77777777" w:rsidR="008909A9" w:rsidRPr="00A33857" w:rsidRDefault="00945C79">
      <w:pPr>
        <w:rPr>
          <w:rFonts w:ascii="Arial" w:hAnsi="Arial" w:cs="Arial"/>
          <w:lang w:val="pt-BR"/>
        </w:rPr>
      </w:pPr>
      <w:r w:rsidRPr="00A33857">
        <w:rPr>
          <w:rFonts w:ascii="Arial" w:hAnsi="Arial" w:cs="Arial"/>
          <w:lang w:val="pt-BR"/>
        </w:rPr>
        <w:t>GEIZA NATÁLIA CÂNDIDO DE CASTRO</w:t>
      </w:r>
    </w:p>
    <w:p w14:paraId="3A672FC2" w14:textId="5FB2861E" w:rsidR="008909A9" w:rsidRPr="00A33857" w:rsidRDefault="00945C79">
      <w:pPr>
        <w:rPr>
          <w:rFonts w:ascii="Arial" w:hAnsi="Arial" w:cs="Arial"/>
          <w:lang w:val="pt-BR"/>
        </w:rPr>
      </w:pPr>
      <w:r w:rsidRPr="00A33857">
        <w:rPr>
          <w:rFonts w:ascii="Arial" w:hAnsi="Arial" w:cs="Arial"/>
          <w:lang w:val="pt-BR"/>
        </w:rPr>
        <w:t>Presidenta da Câmara Municipal de Ereré – CE</w:t>
      </w:r>
    </w:p>
    <w:p w14:paraId="4D406A85" w14:textId="56097362" w:rsidR="008909A9" w:rsidRPr="00A33857" w:rsidRDefault="00945C79" w:rsidP="005F1091">
      <w:pPr>
        <w:jc w:val="both"/>
        <w:rPr>
          <w:rFonts w:ascii="Arial" w:hAnsi="Arial" w:cs="Arial"/>
          <w:lang w:val="pt-BR"/>
        </w:rPr>
      </w:pPr>
      <w:r w:rsidRPr="00A33857">
        <w:rPr>
          <w:rFonts w:ascii="Arial" w:hAnsi="Arial" w:cs="Arial"/>
          <w:lang w:val="pt-BR"/>
        </w:rPr>
        <w:t xml:space="preserve">O Vereador MAXILON RUFINO DA SILVA – PT, no uso de suas atribuições legais e regimentais, </w:t>
      </w:r>
      <w:r w:rsidRPr="00A33857">
        <w:rPr>
          <w:rFonts w:ascii="Arial" w:hAnsi="Arial" w:cs="Arial"/>
          <w:lang w:val="pt-BR"/>
        </w:rPr>
        <w:t>vem, respeitosamente, à presença de Vossa Excelência, após ouvido o Plenário desta Casa Legislativa, REQUERER que seja encaminhado expediente ao Chefe do Poder Executivo Municipal, Sr. GLAUBER LOPES DE HOLANDA, solicitando a pavimentação em calçamento de p</w:t>
      </w:r>
      <w:r w:rsidRPr="00A33857">
        <w:rPr>
          <w:rFonts w:ascii="Arial" w:hAnsi="Arial" w:cs="Arial"/>
          <w:lang w:val="pt-BR"/>
        </w:rPr>
        <w:t xml:space="preserve">aralelepípedo no Sítio Catolé, com início em frente à casa do Sr. Paulo Araújo, seguindo até a residência do casal Branco e </w:t>
      </w:r>
      <w:proofErr w:type="spellStart"/>
      <w:r w:rsidRPr="00A33857">
        <w:rPr>
          <w:rFonts w:ascii="Arial" w:hAnsi="Arial" w:cs="Arial"/>
          <w:lang w:val="pt-BR"/>
        </w:rPr>
        <w:t>Netnha</w:t>
      </w:r>
      <w:proofErr w:type="spellEnd"/>
      <w:r w:rsidRPr="00A33857">
        <w:rPr>
          <w:rFonts w:ascii="Arial" w:hAnsi="Arial" w:cs="Arial"/>
          <w:lang w:val="pt-BR"/>
        </w:rPr>
        <w:t>, perfazendo aproximadamente 200 (duzentos) metros de extensão.</w:t>
      </w:r>
    </w:p>
    <w:p w14:paraId="3B433EFE" w14:textId="77777777" w:rsidR="008909A9" w:rsidRPr="00A33857" w:rsidRDefault="00945C79">
      <w:pPr>
        <w:rPr>
          <w:rFonts w:ascii="Arial" w:hAnsi="Arial" w:cs="Arial"/>
          <w:lang w:val="pt-BR"/>
        </w:rPr>
      </w:pPr>
      <w:r w:rsidRPr="00A33857">
        <w:rPr>
          <w:rFonts w:ascii="Arial" w:hAnsi="Arial" w:cs="Arial"/>
          <w:b/>
          <w:lang w:val="pt-BR"/>
        </w:rPr>
        <w:t>JUSTIFICATIVA</w:t>
      </w:r>
    </w:p>
    <w:p w14:paraId="1DD4657A" w14:textId="77777777" w:rsidR="008909A9" w:rsidRPr="00A33857" w:rsidRDefault="00945C79" w:rsidP="005F1091">
      <w:pPr>
        <w:jc w:val="both"/>
        <w:rPr>
          <w:rFonts w:ascii="Arial" w:hAnsi="Arial" w:cs="Arial"/>
          <w:lang w:val="pt-BR"/>
        </w:rPr>
      </w:pPr>
      <w:r w:rsidRPr="00A33857">
        <w:rPr>
          <w:rFonts w:ascii="Arial" w:hAnsi="Arial" w:cs="Arial"/>
          <w:lang w:val="pt-BR"/>
        </w:rPr>
        <w:t>A presente solicitação atende à reivindicação do</w:t>
      </w:r>
      <w:r w:rsidRPr="00A33857">
        <w:rPr>
          <w:rFonts w:ascii="Arial" w:hAnsi="Arial" w:cs="Arial"/>
          <w:lang w:val="pt-BR"/>
        </w:rPr>
        <w:t xml:space="preserve">s moradores da referida localidade, que </w:t>
      </w:r>
      <w:proofErr w:type="gramStart"/>
      <w:r w:rsidRPr="00A33857">
        <w:rPr>
          <w:rFonts w:ascii="Arial" w:hAnsi="Arial" w:cs="Arial"/>
          <w:lang w:val="pt-BR"/>
        </w:rPr>
        <w:t>enfrentam</w:t>
      </w:r>
      <w:proofErr w:type="gramEnd"/>
      <w:r w:rsidRPr="00A33857">
        <w:rPr>
          <w:rFonts w:ascii="Arial" w:hAnsi="Arial" w:cs="Arial"/>
          <w:lang w:val="pt-BR"/>
        </w:rPr>
        <w:t xml:space="preserve"> dificuldades de tráfego, especialmente no período chuvoso, em razão das condições precárias da via.</w:t>
      </w:r>
    </w:p>
    <w:p w14:paraId="7845AC91" w14:textId="77777777" w:rsidR="008909A9" w:rsidRPr="00A33857" w:rsidRDefault="00945C79" w:rsidP="005F1091">
      <w:pPr>
        <w:jc w:val="both"/>
        <w:rPr>
          <w:rFonts w:ascii="Arial" w:hAnsi="Arial" w:cs="Arial"/>
          <w:lang w:val="pt-BR"/>
        </w:rPr>
      </w:pPr>
      <w:r w:rsidRPr="00A33857">
        <w:rPr>
          <w:rFonts w:ascii="Arial" w:hAnsi="Arial" w:cs="Arial"/>
          <w:lang w:val="pt-BR"/>
        </w:rPr>
        <w:t xml:space="preserve">A pavimentação em paralelepípedo proporcionará melhores condições de mobilidade, segurança e qualidade de </w:t>
      </w:r>
      <w:r w:rsidRPr="00A33857">
        <w:rPr>
          <w:rFonts w:ascii="Arial" w:hAnsi="Arial" w:cs="Arial"/>
          <w:lang w:val="pt-BR"/>
        </w:rPr>
        <w:t>vida aos moradores, além de facilitar o acesso de veículos, inclusive transporte escolar e serviços de saúde.</w:t>
      </w:r>
    </w:p>
    <w:p w14:paraId="23FA402C" w14:textId="77777777" w:rsidR="008909A9" w:rsidRPr="00A33857" w:rsidRDefault="00945C79" w:rsidP="005F1091">
      <w:pPr>
        <w:jc w:val="both"/>
        <w:rPr>
          <w:rFonts w:ascii="Arial" w:hAnsi="Arial" w:cs="Arial"/>
          <w:lang w:val="pt-BR"/>
        </w:rPr>
      </w:pPr>
      <w:r w:rsidRPr="00A33857">
        <w:rPr>
          <w:rFonts w:ascii="Arial" w:hAnsi="Arial" w:cs="Arial"/>
          <w:lang w:val="pt-BR"/>
        </w:rPr>
        <w:t>Diante da importância da obra para a comunidade do Sítio Catolé, solicito o apoio dos nobres colegas Vereadores para a aprovação do presente reque</w:t>
      </w:r>
      <w:r w:rsidRPr="00A33857">
        <w:rPr>
          <w:rFonts w:ascii="Arial" w:hAnsi="Arial" w:cs="Arial"/>
          <w:lang w:val="pt-BR"/>
        </w:rPr>
        <w:t>rimento.</w:t>
      </w:r>
    </w:p>
    <w:p w14:paraId="527C9773" w14:textId="77777777" w:rsidR="008909A9" w:rsidRPr="00A33857" w:rsidRDefault="008909A9">
      <w:pPr>
        <w:rPr>
          <w:rFonts w:ascii="Arial" w:hAnsi="Arial" w:cs="Arial"/>
          <w:lang w:val="pt-BR"/>
        </w:rPr>
      </w:pPr>
    </w:p>
    <w:p w14:paraId="10CAEADA" w14:textId="5D70F3FA" w:rsidR="008909A9" w:rsidRPr="00A33857" w:rsidRDefault="00945C79">
      <w:pPr>
        <w:rPr>
          <w:rFonts w:ascii="Arial" w:hAnsi="Arial" w:cs="Arial"/>
          <w:lang w:val="pt-BR"/>
        </w:rPr>
      </w:pPr>
      <w:r w:rsidRPr="00A33857">
        <w:rPr>
          <w:rFonts w:ascii="Arial" w:hAnsi="Arial" w:cs="Arial"/>
          <w:lang w:val="pt-BR"/>
        </w:rPr>
        <w:t xml:space="preserve">Sala das Sessões da Câmara Municipal de Ereré – CE, </w:t>
      </w:r>
      <w:r w:rsidR="005F1091" w:rsidRPr="00A33857">
        <w:rPr>
          <w:rFonts w:ascii="Arial" w:hAnsi="Arial" w:cs="Arial"/>
          <w:lang w:val="pt-BR"/>
        </w:rPr>
        <w:t>25</w:t>
      </w:r>
      <w:r w:rsidRPr="00A33857">
        <w:rPr>
          <w:rFonts w:ascii="Arial" w:hAnsi="Arial" w:cs="Arial"/>
          <w:lang w:val="pt-BR"/>
        </w:rPr>
        <w:t xml:space="preserve"> de </w:t>
      </w:r>
      <w:r w:rsidR="005F1091" w:rsidRPr="00A33857">
        <w:rPr>
          <w:rFonts w:ascii="Arial" w:hAnsi="Arial" w:cs="Arial"/>
          <w:lang w:val="pt-BR"/>
        </w:rPr>
        <w:t>fevereiro</w:t>
      </w:r>
      <w:r w:rsidRPr="00A33857">
        <w:rPr>
          <w:rFonts w:ascii="Arial" w:hAnsi="Arial" w:cs="Arial"/>
          <w:lang w:val="pt-BR"/>
        </w:rPr>
        <w:t xml:space="preserve"> de 2026.</w:t>
      </w:r>
    </w:p>
    <w:p w14:paraId="53A05907" w14:textId="77777777" w:rsidR="008909A9" w:rsidRPr="00A33857" w:rsidRDefault="008909A9">
      <w:pPr>
        <w:rPr>
          <w:rFonts w:ascii="Arial" w:hAnsi="Arial" w:cs="Arial"/>
          <w:lang w:val="pt-BR"/>
        </w:rPr>
      </w:pPr>
    </w:p>
    <w:p w14:paraId="49844559" w14:textId="77777777" w:rsidR="008909A9" w:rsidRPr="00A33857" w:rsidRDefault="00945C79" w:rsidP="005F1091">
      <w:pPr>
        <w:jc w:val="center"/>
        <w:rPr>
          <w:rFonts w:ascii="Arial" w:hAnsi="Arial" w:cs="Arial"/>
          <w:lang w:val="pt-BR"/>
        </w:rPr>
      </w:pPr>
      <w:r w:rsidRPr="00A33857">
        <w:rPr>
          <w:rFonts w:ascii="Arial" w:hAnsi="Arial" w:cs="Arial"/>
          <w:lang w:val="pt-BR"/>
        </w:rPr>
        <w:t>_________________________________________</w:t>
      </w:r>
    </w:p>
    <w:p w14:paraId="72653F12" w14:textId="77777777" w:rsidR="008909A9" w:rsidRPr="00A33857" w:rsidRDefault="00945C79" w:rsidP="005F1091">
      <w:pPr>
        <w:jc w:val="center"/>
        <w:rPr>
          <w:rFonts w:ascii="Arial" w:hAnsi="Arial" w:cs="Arial"/>
          <w:lang w:val="pt-BR"/>
        </w:rPr>
      </w:pPr>
      <w:r w:rsidRPr="00A33857">
        <w:rPr>
          <w:rFonts w:ascii="Arial" w:hAnsi="Arial" w:cs="Arial"/>
          <w:lang w:val="pt-BR"/>
        </w:rPr>
        <w:t>MAXILON RUFINO DA SILVA</w:t>
      </w:r>
    </w:p>
    <w:p w14:paraId="31318A47" w14:textId="77777777" w:rsidR="008909A9" w:rsidRPr="00A33857" w:rsidRDefault="00945C79" w:rsidP="005F1091">
      <w:pPr>
        <w:jc w:val="center"/>
        <w:rPr>
          <w:rFonts w:ascii="Arial" w:hAnsi="Arial" w:cs="Arial"/>
          <w:lang w:val="pt-BR"/>
        </w:rPr>
      </w:pPr>
      <w:r w:rsidRPr="00A33857">
        <w:rPr>
          <w:rFonts w:ascii="Arial" w:hAnsi="Arial" w:cs="Arial"/>
          <w:lang w:val="pt-BR"/>
        </w:rPr>
        <w:t>Vereador – PT</w:t>
      </w:r>
    </w:p>
    <w:sectPr w:rsidR="008909A9" w:rsidRPr="00A3385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8E8CD" w14:textId="77777777" w:rsidR="00945C79" w:rsidRDefault="00945C79" w:rsidP="005F1091">
      <w:pPr>
        <w:spacing w:after="0" w:line="240" w:lineRule="auto"/>
      </w:pPr>
      <w:r>
        <w:separator/>
      </w:r>
    </w:p>
  </w:endnote>
  <w:endnote w:type="continuationSeparator" w:id="0">
    <w:p w14:paraId="3C8EC692" w14:textId="77777777" w:rsidR="00945C79" w:rsidRDefault="00945C79" w:rsidP="005F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74CA7" w14:textId="77777777" w:rsidR="005F1091" w:rsidRPr="009A14BB" w:rsidRDefault="005F1091" w:rsidP="005F1091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80"/>
        <w:szCs w:val="20"/>
        <w:lang w:val="pt-BR" w:eastAsia="pt-BR"/>
      </w:rPr>
    </w:pPr>
    <w:r w:rsidRPr="009A14BB">
      <w:rPr>
        <w:rFonts w:ascii="Times New Roman" w:eastAsia="Times New Roman" w:hAnsi="Times New Roman" w:cs="Times New Roman"/>
        <w:b/>
        <w:color w:val="000080"/>
        <w:szCs w:val="20"/>
        <w:lang w:val="pt-BR" w:eastAsia="pt-BR"/>
      </w:rPr>
      <w:t>Av. Padre Daniel, 169 – Centro –</w:t>
    </w:r>
  </w:p>
  <w:p w14:paraId="37745F70" w14:textId="77777777" w:rsidR="005F1091" w:rsidRPr="009A14BB" w:rsidRDefault="005F1091" w:rsidP="005F1091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80"/>
        <w:szCs w:val="20"/>
        <w:lang w:val="pt-BR" w:eastAsia="pt-BR"/>
      </w:rPr>
    </w:pPr>
    <w:r w:rsidRPr="009A14BB">
      <w:rPr>
        <w:rFonts w:ascii="Times New Roman" w:eastAsia="Times New Roman" w:hAnsi="Times New Roman" w:cs="Times New Roman"/>
        <w:b/>
        <w:color w:val="000080"/>
        <w:szCs w:val="20"/>
        <w:lang w:val="pt-BR" w:eastAsia="pt-BR"/>
      </w:rPr>
      <w:t>CEP: 63470-000 – ERERÊ – CEARÁ</w:t>
    </w:r>
  </w:p>
  <w:p w14:paraId="067E0B15" w14:textId="77777777" w:rsidR="005F1091" w:rsidRPr="00A33857" w:rsidRDefault="005F1091" w:rsidP="005F1091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80"/>
        <w:szCs w:val="20"/>
        <w:lang w:eastAsia="pt-BR"/>
      </w:rPr>
    </w:pPr>
    <w:r w:rsidRPr="00A33857">
      <w:rPr>
        <w:rFonts w:ascii="Times New Roman" w:eastAsia="Times New Roman" w:hAnsi="Times New Roman" w:cs="Times New Roman"/>
        <w:b/>
        <w:color w:val="000080"/>
        <w:szCs w:val="20"/>
        <w:lang w:eastAsia="pt-BR"/>
      </w:rPr>
      <w:t>Cel/Wapp: (88) 98893-3749 – E-mail: cme_erere@hotmail.com.br</w:t>
    </w:r>
  </w:p>
  <w:p w14:paraId="011FD5FD" w14:textId="77777777" w:rsidR="005F1091" w:rsidRDefault="005F10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D6A85" w14:textId="77777777" w:rsidR="00945C79" w:rsidRDefault="00945C79" w:rsidP="005F1091">
      <w:pPr>
        <w:spacing w:after="0" w:line="240" w:lineRule="auto"/>
      </w:pPr>
      <w:r>
        <w:separator/>
      </w:r>
    </w:p>
  </w:footnote>
  <w:footnote w:type="continuationSeparator" w:id="0">
    <w:p w14:paraId="2534A2BE" w14:textId="77777777" w:rsidR="00945C79" w:rsidRDefault="00945C79" w:rsidP="005F1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43448" w14:textId="77777777" w:rsidR="005F1091" w:rsidRPr="009A14BB" w:rsidRDefault="005F1091" w:rsidP="005F1091">
    <w:pPr>
      <w:keepNext/>
      <w:spacing w:after="0" w:line="240" w:lineRule="auto"/>
      <w:jc w:val="center"/>
      <w:outlineLvl w:val="1"/>
      <w:rPr>
        <w:rFonts w:ascii="Times New (W1)" w:eastAsia="Times New Roman" w:hAnsi="Times New (W1)" w:cs="Times New Roman"/>
        <w:b/>
        <w:bCs/>
        <w:color w:val="000080"/>
        <w:sz w:val="24"/>
        <w:szCs w:val="24"/>
        <w:lang w:val="pt-PT" w:eastAsia="pt-BR"/>
      </w:rPr>
    </w:pPr>
    <w:r w:rsidRPr="009A14BB">
      <w:rPr>
        <w:rFonts w:ascii="Arial Black" w:eastAsia="Times New Roman" w:hAnsi="Arial Black" w:cs="Times New Roman"/>
        <w:b/>
        <w:bCs/>
        <w:noProof/>
        <w:color w:val="000080"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7D188D2B" wp14:editId="31EC9492">
          <wp:simplePos x="0" y="0"/>
          <wp:positionH relativeFrom="column">
            <wp:posOffset>6350</wp:posOffset>
          </wp:positionH>
          <wp:positionV relativeFrom="paragraph">
            <wp:posOffset>-146685</wp:posOffset>
          </wp:positionV>
          <wp:extent cx="956310" cy="907415"/>
          <wp:effectExtent l="0" t="0" r="0" b="6985"/>
          <wp:wrapNone/>
          <wp:docPr id="1438648930" name="Imagem 6" descr="G:\toinho arte1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G:\toinho arte1 prefei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30"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14BB">
      <w:rPr>
        <w:rFonts w:ascii="Times New (W1)" w:eastAsia="Times New Roman" w:hAnsi="Times New (W1)" w:cs="Times New Roman"/>
        <w:b/>
        <w:bCs/>
        <w:color w:val="000080"/>
        <w:sz w:val="24"/>
        <w:szCs w:val="24"/>
        <w:lang w:val="pt-PT" w:eastAsia="pt-BR"/>
      </w:rPr>
      <w:t>ESTADO DO CEARÁ</w:t>
    </w:r>
  </w:p>
  <w:p w14:paraId="15868467" w14:textId="77777777" w:rsidR="005F1091" w:rsidRPr="009A14BB" w:rsidRDefault="005F1091" w:rsidP="005F1091">
    <w:pPr>
      <w:keepNext/>
      <w:tabs>
        <w:tab w:val="left" w:pos="645"/>
        <w:tab w:val="center" w:pos="4677"/>
      </w:tabs>
      <w:spacing w:after="0" w:line="240" w:lineRule="auto"/>
      <w:outlineLvl w:val="2"/>
      <w:rPr>
        <w:rFonts w:ascii="Arial Black" w:eastAsia="Times New Roman" w:hAnsi="Arial Black" w:cs="Times New Roman"/>
        <w:bCs/>
        <w:color w:val="000080"/>
        <w:sz w:val="24"/>
        <w:szCs w:val="24"/>
        <w:lang w:val="pt-PT" w:eastAsia="pt-BR"/>
      </w:rPr>
    </w:pPr>
    <w:r w:rsidRPr="009A14BB">
      <w:rPr>
        <w:rFonts w:ascii="Arial Black" w:eastAsia="Times New Roman" w:hAnsi="Arial Black" w:cs="Times New Roman"/>
        <w:bCs/>
        <w:color w:val="000080"/>
        <w:sz w:val="24"/>
        <w:szCs w:val="24"/>
        <w:lang w:val="pt-PT" w:eastAsia="pt-BR"/>
      </w:rPr>
      <w:tab/>
    </w:r>
    <w:r w:rsidRPr="009A14BB">
      <w:rPr>
        <w:rFonts w:ascii="Arial Black" w:eastAsia="Times New Roman" w:hAnsi="Arial Black" w:cs="Times New Roman"/>
        <w:bCs/>
        <w:color w:val="000080"/>
        <w:sz w:val="24"/>
        <w:szCs w:val="24"/>
        <w:lang w:val="pt-PT" w:eastAsia="pt-BR"/>
      </w:rPr>
      <w:tab/>
      <w:t>CÂMARA MUNICIPAL DE ERERÊ</w:t>
    </w:r>
  </w:p>
  <w:p w14:paraId="64921984" w14:textId="77777777" w:rsidR="005F1091" w:rsidRPr="009A14BB" w:rsidRDefault="005F1091" w:rsidP="005F1091">
    <w:pPr>
      <w:spacing w:after="0" w:line="240" w:lineRule="auto"/>
      <w:rPr>
        <w:rFonts w:ascii="Times New Roman" w:eastAsia="Times New Roman" w:hAnsi="Times New Roman" w:cs="Times New Roman"/>
        <w:color w:val="000099"/>
        <w:sz w:val="20"/>
        <w:szCs w:val="20"/>
        <w:lang w:val="pt-PT" w:eastAsia="pt-BR"/>
      </w:rPr>
    </w:pPr>
    <w:r w:rsidRPr="009A14BB">
      <w:rPr>
        <w:rFonts w:ascii="Times New Roman" w:eastAsia="Times New Roman" w:hAnsi="Times New Roman" w:cs="Times New Roman"/>
        <w:sz w:val="20"/>
        <w:szCs w:val="20"/>
        <w:lang w:val="pt-PT" w:eastAsia="pt-BR"/>
      </w:rPr>
      <w:t xml:space="preserve">                                        </w:t>
    </w:r>
    <w:r w:rsidRPr="009A14BB">
      <w:rPr>
        <w:rFonts w:ascii="Times New Roman" w:eastAsia="Times New Roman" w:hAnsi="Times New Roman" w:cs="Times New Roman"/>
        <w:color w:val="000099"/>
        <w:sz w:val="20"/>
        <w:szCs w:val="20"/>
        <w:lang w:val="pt-PT" w:eastAsia="pt-BR"/>
      </w:rPr>
      <w:t>PALACIO VEREADOR OTACILIO CASSIMIRO DA SILVA</w:t>
    </w:r>
  </w:p>
  <w:p w14:paraId="53E9BC56" w14:textId="77777777" w:rsidR="005F1091" w:rsidRPr="009A14BB" w:rsidRDefault="005F1091" w:rsidP="005F1091">
    <w:pPr>
      <w:spacing w:after="0" w:line="240" w:lineRule="auto"/>
      <w:jc w:val="center"/>
      <w:rPr>
        <w:rFonts w:ascii="Times New Roman" w:eastAsia="Times New Roman" w:hAnsi="Times New Roman" w:cs="Times New Roman"/>
        <w:color w:val="000099"/>
        <w:sz w:val="20"/>
        <w:szCs w:val="20"/>
        <w:lang w:val="pt-PT" w:eastAsia="pt-BR"/>
      </w:rPr>
    </w:pPr>
    <w:r w:rsidRPr="009A14BB">
      <w:rPr>
        <w:rFonts w:ascii="Times New Roman" w:eastAsia="Times New Roman" w:hAnsi="Times New Roman" w:cs="Times New Roman"/>
        <w:color w:val="000099"/>
        <w:sz w:val="20"/>
        <w:szCs w:val="20"/>
        <w:lang w:val="pt-PT" w:eastAsia="pt-BR"/>
      </w:rPr>
      <w:t>CNPJ: 05.040.773/0001-15 – CGF: 06.920.439-0</w:t>
    </w:r>
  </w:p>
  <w:p w14:paraId="48EB11D9" w14:textId="77777777" w:rsidR="005F1091" w:rsidRPr="009A14BB" w:rsidRDefault="005F1091" w:rsidP="005F1091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pt-BR" w:eastAsia="pt-BR"/>
      </w:rPr>
    </w:pPr>
    <w:r w:rsidRPr="009A14BB">
      <w:rPr>
        <w:rFonts w:ascii="Times New Roman" w:eastAsia="Times New Roman" w:hAnsi="Times New Roman" w:cs="Times New Roman"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C0C78E2" wp14:editId="658659C1">
              <wp:simplePos x="0" y="0"/>
              <wp:positionH relativeFrom="column">
                <wp:posOffset>1751330</wp:posOffset>
              </wp:positionH>
              <wp:positionV relativeFrom="paragraph">
                <wp:posOffset>89535</wp:posOffset>
              </wp:positionV>
              <wp:extent cx="2377440" cy="0"/>
              <wp:effectExtent l="17780" t="13335" r="14605" b="15240"/>
              <wp:wrapNone/>
              <wp:docPr id="1879299188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C56805" id="Conector re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pt,7.05pt" to="325.1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" o:allowincell="f" strokecolor="navy" strokeweight="1.5pt"/>
          </w:pict>
        </mc:Fallback>
      </mc:AlternateContent>
    </w:r>
    <w:r w:rsidRPr="009A14BB">
      <w:rPr>
        <w:rFonts w:ascii="Times New Roman" w:eastAsia="Times New Roman" w:hAnsi="Times New Roman" w:cs="Times New Roman"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2E3147" wp14:editId="7D256DC5">
              <wp:simplePos x="0" y="0"/>
              <wp:positionH relativeFrom="column">
                <wp:posOffset>1019810</wp:posOffset>
              </wp:positionH>
              <wp:positionV relativeFrom="paragraph">
                <wp:posOffset>52705</wp:posOffset>
              </wp:positionV>
              <wp:extent cx="3931920" cy="0"/>
              <wp:effectExtent l="10160" t="14605" r="10795" b="13970"/>
              <wp:wrapNone/>
              <wp:docPr id="261708413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319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81E0A8D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3pt,4.15pt" to="389.9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" o:allowincell="f" strokecolor="navy" strokeweight="1.5pt"/>
          </w:pict>
        </mc:Fallback>
      </mc:AlternateContent>
    </w:r>
  </w:p>
  <w:p w14:paraId="1B27729F" w14:textId="77777777" w:rsidR="005F1091" w:rsidRDefault="005F10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1A56"/>
    <w:rsid w:val="0029639D"/>
    <w:rsid w:val="00326F90"/>
    <w:rsid w:val="005F1091"/>
    <w:rsid w:val="00883884"/>
    <w:rsid w:val="008909A9"/>
    <w:rsid w:val="00945C79"/>
    <w:rsid w:val="00A3385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6E9C4"/>
  <w14:defaultImageDpi w14:val="300"/>
  <w15:docId w15:val="{64B51AED-07A8-436C-9354-140AEF96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2BB9C4-AA04-4475-808D-AE9377EE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CAMARA 01</cp:lastModifiedBy>
  <cp:revision>2</cp:revision>
  <dcterms:created xsi:type="dcterms:W3CDTF">2026-02-24T11:24:00Z</dcterms:created>
  <dcterms:modified xsi:type="dcterms:W3CDTF">2026-02-24T11:24:00Z</dcterms:modified>
  <cp:category/>
</cp:coreProperties>
</file>